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Formulář pro odstoupení od smlouvy</w:t>
      </w:r>
    </w:p>
    <w:p>
      <w:r>
        <w:t>KARPEJA s.r.o.</w:t>
        <w:br/>
        <w:t>Svobody 140/22, 747 23 Bolatice</w:t>
        <w:br/>
        <w:t>IČO: 09895515</w:t>
        <w:br/>
        <w:t>E-mail: info@Kempujem.cz</w:t>
        <w:br/>
        <w:t>Telefon: +420 723 587 811</w:t>
      </w:r>
    </w:p>
    <w:p>
      <w:r>
        <w:br/>
        <w:t>Oznamuji, že tímto odstupuji od smlouvy uzavřené prostřednictvím internetového obchodu Kempujem.cz:</w:t>
        <w:br/>
        <w:br/>
        <w:t>Datum objednání / datum obdržení:</w:t>
        <w:br/>
        <w:t>Jméno a příjmení spotřebitele:</w:t>
        <w:br/>
        <w:t>Adresa spotřebitele:</w:t>
        <w:br/>
        <w:t>E-mail:</w:t>
        <w:br/>
        <w:t>Telefon:</w:t>
        <w:br/>
        <w:t>Číslo objednávky:</w:t>
        <w:br/>
        <w:t>Důvod odstoupení (nepovinné):</w:t>
        <w:br/>
        <w:br/>
        <w:t>Datum:</w:t>
        <w:br/>
        <w:t>Podpis (pouze pokud je tento formulář zasílán v listinné podobě):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