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Reklamační formulář</w:t>
      </w:r>
    </w:p>
    <w:p>
      <w:r>
        <w:t>KARPEJA s.r.o.</w:t>
        <w:br/>
        <w:t>Svobody 140/22, 747 23 Bolatice</w:t>
        <w:br/>
        <w:t>IČO: 09895515</w:t>
        <w:br/>
        <w:t>E-mail: reklamace@Kempujem.cz</w:t>
        <w:br/>
        <w:t>Telefon: +420 723 587 811</w:t>
      </w:r>
    </w:p>
    <w:p>
      <w:r>
        <w:br/>
        <w:t>Reklamuji následující zboží:</w:t>
        <w:br/>
        <w:br/>
        <w:t>Název zboží:</w:t>
        <w:br/>
        <w:t>Číslo objednávky:</w:t>
        <w:br/>
        <w:t>Datum nákupu:</w:t>
        <w:br/>
        <w:t>Datum převzetí:</w:t>
        <w:br/>
        <w:t>Popis závady:</w:t>
        <w:br/>
        <w:t>Požadovaný způsob vyřízení reklamace:</w:t>
        <w:br/>
        <w:br/>
        <w:t>Jméno a příjmení:</w:t>
        <w:br/>
        <w:t>Adresa:</w:t>
        <w:br/>
        <w:t>Telefon:</w:t>
        <w:br/>
        <w:t>E-mail:</w:t>
        <w:br/>
        <w:br/>
        <w:t>Datum:</w:t>
        <w:br/>
        <w:t>Podpis (pouze pokud je tento formulář zasílán v listinné podobě):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